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 xml:space="preserve">04 февраля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оглы, </w:t>
      </w:r>
      <w:r>
        <w:rPr>
          <w:rStyle w:val="cat-ExternalSystemDefinedgrp-46rplc-8"/>
          <w:rFonts w:ascii="Times New Roman" w:eastAsia="Times New Roman" w:hAnsi="Times New Roman" w:cs="Times New Roman"/>
        </w:rPr>
        <w:t>...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, 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3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3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Акберова </w:t>
      </w:r>
      <w:r>
        <w:rPr>
          <w:rFonts w:ascii="Times New Roman" w:eastAsia="Times New Roman" w:hAnsi="Times New Roman" w:cs="Times New Roman"/>
        </w:rPr>
        <w:t>Р.М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карточкой</w:t>
      </w:r>
      <w:r>
        <w:rPr>
          <w:rFonts w:ascii="Times New Roman" w:eastAsia="Times New Roman" w:hAnsi="Times New Roman" w:cs="Times New Roman"/>
        </w:rPr>
        <w:t xml:space="preserve">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3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3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3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3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0412365400395000842520121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8">
    <w:name w:val="cat-ExternalSystemDefined grp-46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OrganizationNamegrp-33rplc-10">
    <w:name w:val="cat-OrganizationName grp-33 rplc-10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3rplc-26">
    <w:name w:val="cat-ExternalSystemDefined grp-43 rplc-26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9">
    <w:name w:val="cat-ExternalSystemDefined grp-43 rplc-29"/>
    <w:basedOn w:val="DefaultParagraphFont"/>
  </w:style>
  <w:style w:type="character" w:customStyle="1" w:styleId="cat-ExternalSystemDefinedgrp-43rplc-30">
    <w:name w:val="cat-ExternalSystemDefined grp-43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3rplc-40">
    <w:name w:val="cat-ExternalSystemDefined grp-43 rplc-40"/>
    <w:basedOn w:val="DefaultParagraphFont"/>
  </w:style>
  <w:style w:type="character" w:customStyle="1" w:styleId="cat-ExternalSystemDefinedgrp-43rplc-43">
    <w:name w:val="cat-ExternalSystemDefined grp-43 rplc-43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ExternalSystemDefinedgrp-43rplc-45">
    <w:name w:val="cat-ExternalSystemDefined grp-43 rplc-45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